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-01-2025-005118-11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Коновалова Дмитрия Васильевича,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Коновалов Д.В.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Пионерная, д. 7,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25, 2 этаж, </w:t>
      </w:r>
      <w:r>
        <w:rPr>
          <w:rFonts w:ascii="Times New Roman" w:eastAsia="Times New Roman" w:hAnsi="Times New Roman" w:cs="Times New Roman"/>
        </w:rPr>
        <w:t>07.03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Коновалов Д.В.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Коновалова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Коновалова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26245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Коновалова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Коновалова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Коновалова Дмитрия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0412365400695014112515184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